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округа-Югры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246</w:t>
      </w:r>
      <w:r>
        <w:rPr>
          <w:rFonts w:ascii="Times New Roman" w:eastAsia="Times New Roman" w:hAnsi="Times New Roman" w:cs="Times New Roman"/>
          <w:sz w:val="26"/>
          <w:szCs w:val="26"/>
        </w:rPr>
        <w:t>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подъезде №1 по </w:t>
      </w:r>
      <w:r>
        <w:rPr>
          <w:rFonts w:ascii="Times New Roman" w:eastAsia="Times New Roman" w:hAnsi="Times New Roman" w:cs="Times New Roman"/>
          <w:sz w:val="26"/>
          <w:szCs w:val="26"/>
        </w:rPr>
        <w:t>ул.Югорская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д.14/3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400249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 МО МВД России «Ханты-Мансийский»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Пуртова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168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0,339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А.В.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А.В.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А.В.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Албу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25.03.2026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9">
    <w:name w:val="cat-UserDefined grp-19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